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SAMOAN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ALOFA    </w:t>
      </w:r>
      <w:r>
        <w:t xml:space="preserve">   ATA    </w:t>
      </w:r>
      <w:r>
        <w:t xml:space="preserve">   FALE    </w:t>
      </w:r>
      <w:r>
        <w:t xml:space="preserve">   KOMA LILIU    </w:t>
      </w:r>
      <w:r>
        <w:t xml:space="preserve">   LANU ULIULI    </w:t>
      </w:r>
      <w:r>
        <w:t xml:space="preserve">   MAILE    </w:t>
      </w:r>
      <w:r>
        <w:t xml:space="preserve">   MOE    </w:t>
      </w:r>
      <w:r>
        <w:t xml:space="preserve">   ONO SEFULU    </w:t>
      </w:r>
      <w:r>
        <w:t xml:space="preserve">   PEPE    </w:t>
      </w:r>
      <w:r>
        <w:t xml:space="preserve">   POTU    </w:t>
      </w:r>
      <w:r>
        <w:t xml:space="preserve">   SAVALI    </w:t>
      </w:r>
      <w:r>
        <w:t xml:space="preserve">   SELAU    </w:t>
      </w:r>
      <w:r>
        <w:t xml:space="preserve">   TAALO    </w:t>
      </w:r>
      <w:r>
        <w:t xml:space="preserve">   TAMA    </w:t>
      </w:r>
      <w:r>
        <w:t xml:space="preserve">   TAMA MATUA    </w:t>
      </w:r>
      <w:r>
        <w:t xml:space="preserve">   TEINE    </w:t>
      </w:r>
      <w:r>
        <w:t xml:space="preserve">   TI'ETI'E    </w:t>
      </w:r>
      <w:r>
        <w:t xml:space="preserve">   TINAMATUA    </w:t>
      </w:r>
      <w:r>
        <w:t xml:space="preserve">   UPU LASI    </w:t>
      </w:r>
      <w:r>
        <w:t xml:space="preserve">   UPU NONO    </w:t>
      </w:r>
      <w:r>
        <w:t xml:space="preserve">   USO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SAMOAN WORD SEARCH</dc:title>
  <dcterms:created xsi:type="dcterms:W3CDTF">2021-10-11T16:00:39Z</dcterms:created>
  <dcterms:modified xsi:type="dcterms:W3CDTF">2021-10-11T16:00:39Z</dcterms:modified>
</cp:coreProperties>
</file>