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SAMO 101 Week 2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father's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mother's son/daughter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Brother/Sister (Same Gender)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Sister's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 101 Week 2 Vocabulary List</dc:title>
  <dcterms:created xsi:type="dcterms:W3CDTF">2021-10-11T16:00:20Z</dcterms:created>
  <dcterms:modified xsi:type="dcterms:W3CDTF">2021-10-11T16:00:20Z</dcterms:modified>
</cp:coreProperties>
</file>