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device    </w:t>
      </w:r>
      <w:r>
        <w:t xml:space="preserve">   digital    </w:t>
      </w:r>
      <w:r>
        <w:t xml:space="preserve">   computer    </w:t>
      </w:r>
      <w:r>
        <w:t xml:space="preserve">   students    </w:t>
      </w:r>
      <w:r>
        <w:t xml:space="preserve">   software    </w:t>
      </w:r>
      <w:r>
        <w:t xml:space="preserve">   technology    </w:t>
      </w:r>
      <w:r>
        <w:t xml:space="preserve">   Augmentation    </w:t>
      </w:r>
      <w:r>
        <w:t xml:space="preserve">   Modification    </w:t>
      </w:r>
      <w:r>
        <w:t xml:space="preserve">   Redefinition    </w:t>
      </w:r>
      <w:r>
        <w:t xml:space="preserve">   Substitute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SAMR</dc:title>
  <dcterms:created xsi:type="dcterms:W3CDTF">2021-10-11T16:00:25Z</dcterms:created>
  <dcterms:modified xsi:type="dcterms:W3CDTF">2021-10-11T16:00:25Z</dcterms:modified>
</cp:coreProperties>
</file>