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EVIL    </w:t>
      </w:r>
      <w:r>
        <w:t xml:space="preserve">   FORTY YEARS    </w:t>
      </w:r>
      <w:r>
        <w:t xml:space="preserve">   BLESSED    </w:t>
      </w:r>
      <w:r>
        <w:t xml:space="preserve">   PRAY    </w:t>
      </w:r>
      <w:r>
        <w:t xml:space="preserve">   ANGEL    </w:t>
      </w:r>
      <w:r>
        <w:t xml:space="preserve">   HUSBAND    </w:t>
      </w:r>
      <w:r>
        <w:t xml:space="preserve">   DEATH    </w:t>
      </w:r>
      <w:r>
        <w:t xml:space="preserve">   DAN    </w:t>
      </w:r>
      <w:r>
        <w:t xml:space="preserve">   TRIBE    </w:t>
      </w:r>
      <w:r>
        <w:t xml:space="preserve">   BORN    </w:t>
      </w:r>
      <w:r>
        <w:t xml:space="preserve">   ALCOHOLIC DRINK    </w:t>
      </w:r>
      <w:r>
        <w:t xml:space="preserve">   UNCLEAN FOOD    </w:t>
      </w:r>
      <w:r>
        <w:t xml:space="preserve">   WINE    </w:t>
      </w:r>
      <w:r>
        <w:t xml:space="preserve">   WOMAN    </w:t>
      </w:r>
      <w:r>
        <w:t xml:space="preserve">   CHILD    </w:t>
      </w:r>
      <w:r>
        <w:t xml:space="preserve">   BIRTH    </w:t>
      </w:r>
      <w:r>
        <w:t xml:space="preserve">   JUDGES    </w:t>
      </w:r>
      <w:r>
        <w:t xml:space="preserve">   PALESTINE    </w:t>
      </w:r>
      <w:r>
        <w:t xml:space="preserve">   PHILITINES    </w:t>
      </w:r>
      <w:r>
        <w:t xml:space="preserve">   ISRAELITES    </w:t>
      </w:r>
      <w:r>
        <w:t xml:space="preserve">   MONAH    </w:t>
      </w:r>
      <w:r>
        <w:t xml:space="preserve">   SPIRIT    </w:t>
      </w:r>
      <w:r>
        <w:t xml:space="preserve">   NAZIRITE    </w:t>
      </w:r>
      <w:r>
        <w:t xml:space="preserve">   LORD    </w:t>
      </w:r>
      <w:r>
        <w:t xml:space="preserve">   GOD    </w:t>
      </w:r>
      <w:r>
        <w:t xml:space="preserve">   ZORAH    </w:t>
      </w:r>
      <w:r>
        <w:t xml:space="preserve">   SAMSON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SAMSON</dc:title>
  <dcterms:created xsi:type="dcterms:W3CDTF">2021-10-11T16:00:34Z</dcterms:created>
  <dcterms:modified xsi:type="dcterms:W3CDTF">2021-10-11T16:00:34Z</dcterms:modified>
</cp:coreProperties>
</file>