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SAMSON:  A LIFE WELL WASTED</w:t>
      </w:r>
    </w:p>
    <w:p>
      <w:pPr>
        <w:pStyle w:val="Questions"/>
      </w:pPr>
      <w:r>
        <w:t xml:space="preserve">1. ESULAX AIORTLYIMM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SCRYOER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VNEY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ARLIODYT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OLRMA RYIIMTUP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BOSTURUT FO NAERG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YLOJEUSA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DRTASEH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NSEDESRNKUN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ESLF TBIAIMON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OASTCNFI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IETFSR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ITYSICMRUOP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NISODSESNSI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CIOSGAUNR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SAMSON:  A LIFE WELL WASTED</dc:title>
  <dcterms:created xsi:type="dcterms:W3CDTF">2021-10-11T16:01:11Z</dcterms:created>
  <dcterms:modified xsi:type="dcterms:W3CDTF">2021-10-11T16:01:11Z</dcterms:modified>
</cp:coreProperties>
</file>