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SAMSON:  A LIFE WELL WASTED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Impartiality or bigotry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concerned about oneself; egotism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sexual indiscriminate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jealousy, covetousness,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magical powers obtained thru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Rowdy in speech and actions; drunken rebel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Disagreement that causes disharmony or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Adultery, homosexuality, fornication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Consuming excessive alcohol or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of graven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Uncleanness or 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tempered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 feeling of wanting someone else's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Heresies or cliques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Discord or variance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SAMSON:  A LIFE WELL WASTED</dc:title>
  <dcterms:created xsi:type="dcterms:W3CDTF">2021-10-11T16:01:13Z</dcterms:created>
  <dcterms:modified xsi:type="dcterms:W3CDTF">2021-10-11T16:01:13Z</dcterms:modified>
</cp:coreProperties>
</file>