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BEERSHEBA    </w:t>
      </w:r>
      <w:r>
        <w:t xml:space="preserve">   CALLEDST    </w:t>
      </w:r>
      <w:r>
        <w:t xml:space="preserve">   FEARED    </w:t>
      </w:r>
      <w:r>
        <w:t xml:space="preserve">   HEARETH    </w:t>
      </w:r>
      <w:r>
        <w:t xml:space="preserve">   HOUSE    </w:t>
      </w:r>
      <w:r>
        <w:t xml:space="preserve">   INIQUITY    </w:t>
      </w:r>
      <w:r>
        <w:t xml:space="preserve">   ISRAEL    </w:t>
      </w:r>
      <w:r>
        <w:t xml:space="preserve">   JUDGE    </w:t>
      </w:r>
      <w:r>
        <w:t xml:space="preserve">   MINISTERED    </w:t>
      </w:r>
      <w:r>
        <w:t xml:space="preserve">   SAMUEL    </w:t>
      </w:r>
      <w:r>
        <w:t xml:space="preserve">   SHILOH    </w:t>
      </w:r>
      <w:r>
        <w:t xml:space="preserve">   SLEEP    </w:t>
      </w:r>
      <w:r>
        <w:t xml:space="preserve">   TEMPLE    </w:t>
      </w:r>
      <w:r>
        <w:t xml:space="preserve">   THREE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</dc:title>
  <dcterms:created xsi:type="dcterms:W3CDTF">2021-10-11T16:01:19Z</dcterms:created>
  <dcterms:modified xsi:type="dcterms:W3CDTF">2021-10-11T16:01:19Z</dcterms:modified>
</cp:coreProperties>
</file>