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 AND PAT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RAT    </w:t>
      </w:r>
      <w:r>
        <w:t xml:space="preserve">   JAM    </w:t>
      </w:r>
      <w:r>
        <w:t xml:space="preserve">   COOK    </w:t>
      </w:r>
      <w:r>
        <w:t xml:space="preserve">   MAN    </w:t>
      </w:r>
      <w:r>
        <w:t xml:space="preserve">   AT    </w:t>
      </w:r>
      <w:r>
        <w:t xml:space="preserve">   THEY    </w:t>
      </w:r>
      <w:r>
        <w:t xml:space="preserve">   SAME    </w:t>
      </w:r>
      <w:r>
        <w:t xml:space="preserve">   HAND    </w:t>
      </w:r>
      <w:r>
        <w:t xml:space="preserve">   FAN    </w:t>
      </w:r>
      <w:r>
        <w:t xml:space="preserve">   HAPPY    </w:t>
      </w:r>
      <w:r>
        <w:t xml:space="preserve">   GOOD    </w:t>
      </w:r>
      <w:r>
        <w:t xml:space="preserve">   FAT    </w:t>
      </w:r>
      <w:r>
        <w:t xml:space="preserve">   MARRIED    </w:t>
      </w:r>
      <w:r>
        <w:t xml:space="preserve">   PAT    </w:t>
      </w:r>
      <w:r>
        <w:t xml:space="preserve">   IS    </w:t>
      </w:r>
      <w:r>
        <w:t xml:space="preserve">   BOOK    </w:t>
      </w:r>
      <w:r>
        <w:t xml:space="preserve">   BAT    </w:t>
      </w:r>
      <w:r>
        <w:t xml:space="preserve">   A    </w:t>
      </w:r>
      <w:r>
        <w:t xml:space="preserve">   NOT    </w:t>
      </w:r>
      <w:r>
        <w:t xml:space="preserve">   HOME    </w:t>
      </w:r>
      <w:r>
        <w:t xml:space="preserve">   ARE    </w:t>
      </w:r>
      <w:r>
        <w:t xml:space="preserve">   AND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AND PAT CHAPTER ONE</dc:title>
  <dcterms:created xsi:type="dcterms:W3CDTF">2021-10-11T16:00:27Z</dcterms:created>
  <dcterms:modified xsi:type="dcterms:W3CDTF">2021-10-11T16:00:27Z</dcterms:modified>
</cp:coreProperties>
</file>