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SAM WALTON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name of Sam Walton's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state was Sam born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branch of the military did Sam join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state did Sam go to college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name of the second store that he opened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Despite being the richest man in the world he drove what type of truck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president awarded him the Presidential Medal of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state was the first Sam's Club opened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name of the first store that he opened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state was the first Walmart opened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 WALTON</dc:title>
  <dcterms:created xsi:type="dcterms:W3CDTF">2021-10-11T16:01:27Z</dcterms:created>
  <dcterms:modified xsi:type="dcterms:W3CDTF">2021-10-11T16:01:27Z</dcterms:modified>
</cp:coreProperties>
</file>