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SANHA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an annual soccer competition. Also a meat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fat that is never Halaal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magic food ingredient that holds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Programme conducted daily by the SANHA KZN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reson substance extracted that helps gel, stabilise texture and thicken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of snack certified by SANHA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popular food brand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city in ancient Greece. Also a meat a meat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Butcher in a KZN town famous for its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add flavour, weight and improve texture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for basting and glazing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category of certification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Brand fast food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Acronym of a SANHA member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 manufacturer certified by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Curdling enzymes that sets milk during cheese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Dietary directive that is good and 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SANHA news publications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Valuable SANHA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Keeper of 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a potato chip certified by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internationally recognised method of identifying food safety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Persons in charge, boss, chief, foreman. Also a Muslim fast food Franchisor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Department that is responsible for monitoring Halaal 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food manufacturer in Oman certified by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SANHA Crossword</dc:title>
  <dcterms:created xsi:type="dcterms:W3CDTF">2021-10-11T16:02:18Z</dcterms:created>
  <dcterms:modified xsi:type="dcterms:W3CDTF">2021-10-11T16:02:18Z</dcterms:modified>
</cp:coreProperties>
</file>