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HOLIDAY HOEDOWN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STAGE    </w:t>
      </w:r>
      <w:r>
        <w:t xml:space="preserve">   MICROPHONE    </w:t>
      </w:r>
      <w:r>
        <w:t xml:space="preserve">   RISERS    </w:t>
      </w:r>
      <w:r>
        <w:t xml:space="preserve">   FUN    </w:t>
      </w:r>
      <w:r>
        <w:t xml:space="preserve">   FOURTHGRADE    </w:t>
      </w:r>
      <w:r>
        <w:t xml:space="preserve">   DANCING    </w:t>
      </w:r>
      <w:r>
        <w:t xml:space="preserve">   DRAMA    </w:t>
      </w:r>
      <w:r>
        <w:t xml:space="preserve">   MUSIC    </w:t>
      </w:r>
      <w:r>
        <w:t xml:space="preserve">   PRESENTS    </w:t>
      </w:r>
      <w:r>
        <w:t xml:space="preserve">   MRSCLAUS    </w:t>
      </w:r>
      <w:r>
        <w:t xml:space="preserve">   CHRISTMAS    </w:t>
      </w:r>
      <w:r>
        <w:t xml:space="preserve">   DECEMBER    </w:t>
      </w:r>
      <w:r>
        <w:t xml:space="preserve">   ELVIS    </w:t>
      </w:r>
      <w:r>
        <w:t xml:space="preserve">   ELVES    </w:t>
      </w:r>
      <w:r>
        <w:t xml:space="preserve">   RUDOLPH    </w:t>
      </w:r>
      <w:r>
        <w:t xml:space="preserve">   REINDEER    </w:t>
      </w:r>
      <w:r>
        <w:t xml:space="preserve">   DOLLY    </w:t>
      </w:r>
      <w:r>
        <w:t xml:space="preserve">   BATES    </w:t>
      </w:r>
      <w:r>
        <w:t xml:space="preserve">   BROWN    </w:t>
      </w:r>
      <w:r>
        <w:t xml:space="preserve">   HEIM    </w:t>
      </w:r>
      <w:r>
        <w:t xml:space="preserve">   WILGUESS    </w:t>
      </w:r>
      <w:r>
        <w:t xml:space="preserve">   FORD    </w:t>
      </w:r>
      <w:r>
        <w:t xml:space="preserve">   HOEDOWN    </w:t>
      </w:r>
      <w:r>
        <w:t xml:space="preserve">   HOLIDAY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HOLIDAY HOEDOWN</dc:title>
  <dcterms:created xsi:type="dcterms:W3CDTF">2021-10-11T16:02:03Z</dcterms:created>
  <dcterms:modified xsi:type="dcterms:W3CDTF">2021-10-11T16:02:03Z</dcterms:modified>
</cp:coreProperties>
</file>