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SANTA CLAUSE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gifts    </w:t>
      </w:r>
      <w:r>
        <w:t xml:space="preserve">   tree    </w:t>
      </w:r>
      <w:r>
        <w:t xml:space="preserve">   holly    </w:t>
      </w:r>
      <w:r>
        <w:t xml:space="preserve">   wreath    </w:t>
      </w:r>
      <w:r>
        <w:t xml:space="preserve">   chlidrens    </w:t>
      </w:r>
      <w:r>
        <w:t xml:space="preserve">   wine    </w:t>
      </w:r>
      <w:r>
        <w:t xml:space="preserve">   new year    </w:t>
      </w:r>
      <w:r>
        <w:t xml:space="preserve">   holidays    </w:t>
      </w:r>
      <w:r>
        <w:t xml:space="preserve">   merry    </w:t>
      </w:r>
      <w:r>
        <w:t xml:space="preserve">   reindeer    </w:t>
      </w:r>
      <w:r>
        <w:t xml:space="preserve">   santa    </w:t>
      </w:r>
      <w:r>
        <w:t xml:space="preserve">   festivity    </w:t>
      </w:r>
      <w:r>
        <w:t xml:space="preserve">   stockings    </w:t>
      </w:r>
      <w:r>
        <w:t xml:space="preserve">   presents    </w:t>
      </w:r>
      <w:r>
        <w:t xml:space="preserve">   grotto    </w:t>
      </w:r>
      <w:r>
        <w:t xml:space="preserve">   Christmas mood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CLAUSE</dc:title>
  <dcterms:created xsi:type="dcterms:W3CDTF">2021-10-11T16:01:23Z</dcterms:created>
  <dcterms:modified xsi:type="dcterms:W3CDTF">2021-10-11T16:01:23Z</dcterms:modified>
</cp:coreProperties>
</file>