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SEBASTIAN FESTIVAL "SANSE" 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STILT WALKER    </w:t>
      </w:r>
      <w:r>
        <w:t xml:space="preserve">   TAINO    </w:t>
      </w:r>
      <w:r>
        <w:t xml:space="preserve">   PANDERO    </w:t>
      </w:r>
      <w:r>
        <w:t xml:space="preserve">   PLENA    </w:t>
      </w:r>
      <w:r>
        <w:t xml:space="preserve">   CABEZUDO    </w:t>
      </w:r>
      <w:r>
        <w:t xml:space="preserve">   VEJIGANTE    </w:t>
      </w:r>
      <w:r>
        <w:t xml:space="preserve">   FESTIVAL    </w:t>
      </w:r>
      <w:r>
        <w:t xml:space="preserve">   SPAIN    </w:t>
      </w:r>
      <w:r>
        <w:t xml:space="preserve">   SANTO    </w:t>
      </w:r>
      <w:r>
        <w:t xml:space="preserve">   PUERTO RICO    </w:t>
      </w:r>
      <w:r>
        <w:t xml:space="preserve">   SAN SEBASTIAN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SEBASTIAN FESTIVAL "SANSE" PUERTO RICO</dc:title>
  <dcterms:created xsi:type="dcterms:W3CDTF">2021-10-11T16:00:45Z</dcterms:created>
  <dcterms:modified xsi:type="dcterms:W3CDTF">2021-10-11T16:00:45Z</dcterms:modified>
</cp:coreProperties>
</file>