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SAOAN 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Dark Repulsor    </w:t>
      </w:r>
      <w:r>
        <w:t xml:space="preserve">   Aincrad    </w:t>
      </w:r>
      <w:r>
        <w:t xml:space="preserve">   Eiji    </w:t>
      </w:r>
      <w:r>
        <w:t xml:space="preserve">   Yuna    </w:t>
      </w:r>
      <w:r>
        <w:t xml:space="preserve">   Recon    </w:t>
      </w:r>
      <w:r>
        <w:t xml:space="preserve">   Leafa    </w:t>
      </w:r>
      <w:r>
        <w:t xml:space="preserve">   Alice    </w:t>
      </w:r>
      <w:r>
        <w:t xml:space="preserve">   Eugeo    </w:t>
      </w:r>
      <w:r>
        <w:t xml:space="preserve">   Kayaba    </w:t>
      </w:r>
      <w:r>
        <w:t xml:space="preserve">   Lisbeth    </w:t>
      </w:r>
      <w:r>
        <w:t xml:space="preserve">   Silica    </w:t>
      </w:r>
      <w:r>
        <w:t xml:space="preserve">   Agil    </w:t>
      </w:r>
      <w:r>
        <w:t xml:space="preserve">   Klein    </w:t>
      </w:r>
      <w:r>
        <w:t xml:space="preserve">   Asuna    </w:t>
      </w:r>
      <w:r>
        <w:t xml:space="preserve">   Kirito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SAOAN Wordsearch 1</dc:title>
  <dcterms:created xsi:type="dcterms:W3CDTF">2021-10-11T16:01:45Z</dcterms:created>
  <dcterms:modified xsi:type="dcterms:W3CDTF">2021-10-11T16:01:45Z</dcterms:modified>
</cp:coreProperties>
</file>