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SAPCA Pest News Feb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Wood-boring Shipworm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by insects or animals to warn off potential predators, in terms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Antlions eat mainly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role of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dragonfly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Insects breathe through openings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 jaws for crushing or grinding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Mosquito repellent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can live up to a week without its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 bodies have three parts, _____ , abdomen and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SAPCA Pest News Feb </dc:title>
  <dcterms:created xsi:type="dcterms:W3CDTF">2021-10-11T16:02:37Z</dcterms:created>
  <dcterms:modified xsi:type="dcterms:W3CDTF">2021-10-11T16:02:37Z</dcterms:modified>
</cp:coreProperties>
</file>