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anthropology    </w:t>
      </w:r>
      <w:r>
        <w:t xml:space="preserve">   concious    </w:t>
      </w:r>
      <w:r>
        <w:t xml:space="preserve">   depression    </w:t>
      </w:r>
      <w:r>
        <w:t xml:space="preserve">   erik erikson    </w:t>
      </w:r>
      <w:r>
        <w:t xml:space="preserve">   extrovert    </w:t>
      </w:r>
      <w:r>
        <w:t xml:space="preserve">   feral child    </w:t>
      </w:r>
      <w:r>
        <w:t xml:space="preserve">   freud    </w:t>
      </w:r>
      <w:r>
        <w:t xml:space="preserve">   heredity    </w:t>
      </w:r>
      <w:r>
        <w:t xml:space="preserve">   hypnosis    </w:t>
      </w:r>
      <w:r>
        <w:t xml:space="preserve">   id    </w:t>
      </w:r>
      <w:r>
        <w:t xml:space="preserve">   introvert    </w:t>
      </w:r>
      <w:r>
        <w:t xml:space="preserve">   maslow    </w:t>
      </w:r>
      <w:r>
        <w:t xml:space="preserve">   mass media    </w:t>
      </w:r>
      <w:r>
        <w:t xml:space="preserve">   nature    </w:t>
      </w:r>
      <w:r>
        <w:t xml:space="preserve">   nurture    </w:t>
      </w:r>
      <w:r>
        <w:t xml:space="preserve">   ocd    </w:t>
      </w:r>
      <w:r>
        <w:t xml:space="preserve">   pop culture    </w:t>
      </w:r>
      <w:r>
        <w:t xml:space="preserve">   psychology    </w:t>
      </w:r>
      <w:r>
        <w:t xml:space="preserve">   psychopath    </w:t>
      </w:r>
      <w:r>
        <w:t xml:space="preserve">   schizophrenia    </w:t>
      </w:r>
      <w:r>
        <w:t xml:space="preserve">   sociology    </w:t>
      </w:r>
      <w:r>
        <w:t xml:space="preserve">   stress    </w:t>
      </w:r>
      <w:r>
        <w:t xml:space="preserve">   superego    </w:t>
      </w:r>
      <w:r>
        <w:t xml:space="preserve">   unconcious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wordsearch</dc:title>
  <dcterms:created xsi:type="dcterms:W3CDTF">2021-10-11T16:01:25Z</dcterms:created>
  <dcterms:modified xsi:type="dcterms:W3CDTF">2021-10-11T16:01:25Z</dcterms:modified>
</cp:coreProperties>
</file>