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SARAH BISHOP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MACHINERY    </w:t>
      </w:r>
      <w:r>
        <w:t xml:space="preserve">   TALITHA    </w:t>
      </w:r>
      <w:r>
        <w:t xml:space="preserve">   CELLARSTAIRS    </w:t>
      </w:r>
      <w:r>
        <w:t xml:space="preserve">   BILLOWING    </w:t>
      </w:r>
      <w:r>
        <w:t xml:space="preserve">   THURST    </w:t>
      </w:r>
      <w:r>
        <w:t xml:space="preserve">   IRREGULARSQUARE    </w:t>
      </w:r>
      <w:r>
        <w:t xml:space="preserve">   MUSKET    </w:t>
      </w:r>
      <w:r>
        <w:t xml:space="preserve">   CONNECTICUT    </w:t>
      </w:r>
      <w:r>
        <w:t xml:space="preserve">   TAVERN    </w:t>
      </w:r>
      <w:r>
        <w:t xml:space="preserve">   MARE    </w:t>
      </w:r>
      <w:r>
        <w:t xml:space="preserve">   GLANCED    </w:t>
      </w:r>
      <w:r>
        <w:t xml:space="preserve">   TROUT    </w:t>
      </w:r>
      <w:r>
        <w:t xml:space="preserve">   PENNYWELL    </w:t>
      </w:r>
      <w:r>
        <w:t xml:space="preserve">   JACKNIFE    </w:t>
      </w:r>
      <w:r>
        <w:t xml:space="preserve">   FLUTTERING    </w:t>
      </w:r>
      <w:r>
        <w:t xml:space="preserve">   TOTTING    </w:t>
      </w:r>
      <w:r>
        <w:t xml:space="preserve">   NATIONS    </w:t>
      </w:r>
      <w:r>
        <w:t xml:space="preserve">   HAWKINS    </w:t>
      </w:r>
      <w:r>
        <w:t xml:space="preserve">   BARRED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SARAH BISHOP</dc:title>
  <dcterms:created xsi:type="dcterms:W3CDTF">2021-10-11T16:02:01Z</dcterms:created>
  <dcterms:modified xsi:type="dcterms:W3CDTF">2021-10-11T16:02:01Z</dcterms:modified>
</cp:coreProperties>
</file>