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Rash    </w:t>
      </w:r>
      <w:r>
        <w:t xml:space="preserve">   Kissing    </w:t>
      </w:r>
      <w:r>
        <w:t xml:space="preserve">   Hugging    </w:t>
      </w:r>
      <w:r>
        <w:t xml:space="preserve">   Headache    </w:t>
      </w:r>
      <w:r>
        <w:t xml:space="preserve">   Contaminated    </w:t>
      </w:r>
      <w:r>
        <w:t xml:space="preserve">   Diarrhea    </w:t>
      </w:r>
      <w:r>
        <w:t xml:space="preserve">   Fever    </w:t>
      </w:r>
      <w:r>
        <w:t xml:space="preserve">   Touch    </w:t>
      </w:r>
      <w:r>
        <w:t xml:space="preserve">   Cough    </w:t>
      </w:r>
      <w:r>
        <w:t xml:space="preserve">   Syndrom    </w:t>
      </w:r>
      <w:r>
        <w:t xml:space="preserve">   Respiratory    </w:t>
      </w:r>
      <w:r>
        <w:t xml:space="preserve">   Acute    </w:t>
      </w:r>
      <w:r>
        <w:t xml:space="preserve">   Severe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SARS</dc:title>
  <dcterms:created xsi:type="dcterms:W3CDTF">2021-10-11T16:03:04Z</dcterms:created>
  <dcterms:modified xsi:type="dcterms:W3CDTF">2021-10-11T16:03:04Z</dcterms:modified>
</cp:coreProperties>
</file>