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metchosin    </w:t>
      </w:r>
      <w:r>
        <w:t xml:space="preserve">   gear    </w:t>
      </w:r>
      <w:r>
        <w:t xml:space="preserve">   food    </w:t>
      </w:r>
      <w:r>
        <w:t xml:space="preserve">   weather    </w:t>
      </w:r>
      <w:r>
        <w:t xml:space="preserve">   water    </w:t>
      </w:r>
      <w:r>
        <w:t xml:space="preserve">   predatoryanimals    </w:t>
      </w:r>
      <w:r>
        <w:t xml:space="preserve">   firstaid    </w:t>
      </w:r>
      <w:r>
        <w:t xml:space="preserve">   insects    </w:t>
      </w:r>
      <w:r>
        <w:t xml:space="preserve">   boredomandloneliness    </w:t>
      </w:r>
      <w:r>
        <w:t xml:space="preserve">   rescue    </w:t>
      </w:r>
      <w:r>
        <w:t xml:space="preserve">   fatigue    </w:t>
      </w:r>
      <w:r>
        <w:t xml:space="preserve">   injury    </w:t>
      </w:r>
      <w:r>
        <w:t xml:space="preserve">   search    </w:t>
      </w:r>
      <w:r>
        <w:t xml:space="preserve">   fire    </w:t>
      </w:r>
      <w:r>
        <w:t xml:space="preserve">   hunger    </w:t>
      </w:r>
      <w:r>
        <w:t xml:space="preserve">   shelter    </w:t>
      </w:r>
      <w:r>
        <w:t xml:space="preserve">   thirst    </w:t>
      </w:r>
      <w:r>
        <w:t xml:space="preserve">   lost    </w:t>
      </w:r>
      <w:r>
        <w:t xml:space="preserve">   environment    </w:t>
      </w:r>
      <w:r>
        <w:t xml:space="preserve">   heat    </w:t>
      </w:r>
      <w:r>
        <w:t xml:space="preserve">   hike    </w:t>
      </w:r>
      <w:r>
        <w:t xml:space="preserve">   wildlife    </w:t>
      </w:r>
      <w:r>
        <w:t xml:space="preserve">   cold    </w:t>
      </w:r>
      <w:r>
        <w:t xml:space="preserve">   wilderness    </w:t>
      </w:r>
      <w:r>
        <w:t xml:space="preserve">   fear    </w:t>
      </w:r>
      <w:r>
        <w:t xml:space="preserve">   pain    </w:t>
      </w:r>
      <w:r>
        <w:t xml:space="preserve">   survival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</dc:title>
  <dcterms:created xsi:type="dcterms:W3CDTF">2021-10-11T16:02:54Z</dcterms:created>
  <dcterms:modified xsi:type="dcterms:W3CDTF">2021-10-11T16:02:54Z</dcterms:modified>
</cp:coreProperties>
</file>