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SAT/ACT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savage and brutal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ease or minimize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mystery or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incapable of being penetrated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 of interest or 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producing no result,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chaotic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tendency or strong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of no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avoid habitually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ordinary, common, uninteresting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unnecessary or extravagant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sign of things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exert a great deal of effort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sameness, dreary regularity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overly 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brief and to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sense of coming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boldness,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sudden clarity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can see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totally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hesitancy to speak or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believable, highly unlikely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false idea or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sad, glum,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belonging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short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satisfy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SAT/ACT Vocabulary</dc:title>
  <dcterms:created xsi:type="dcterms:W3CDTF">2021-10-11T16:04:24Z</dcterms:created>
  <dcterms:modified xsi:type="dcterms:W3CDTF">2021-10-11T16:04:24Z</dcterms:modified>
</cp:coreProperties>
</file>