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SATLIST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make sacred or holy or worthy ofrespect;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desecration (profaning) ofsometbing holy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definite or specific; rea' tangible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lacking personal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tight or constricted; rigid, firmly, to accepted standards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shaky in foundation, therefore able to be  refuted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system of sounds for letters, groups of letters,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weighty importance; seriousness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firmly determined; steady;faithful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negative, discouraging outlook on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wealthy in a material 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displeasing, harsh sound; horrible noise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flourish; to grow and quickly expand,- bloom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defile or profane something sacred or very  special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indefinite, vauge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colored by personalfeeling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lightness of approach or treatment; humor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positive, upbeat, favorable outlook on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uncertain about behaVior;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very poor; lacking necessary material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pleasing or sweet sound; harmony (ofspeech)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, degenerate; to waste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harmonious musical composition; sympbony orchestra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impossible to refute (prove wrong orfalse)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notfirm; negligent; slack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SATLIST 9</dc:title>
  <dcterms:created xsi:type="dcterms:W3CDTF">2021-10-11T16:03:10Z</dcterms:created>
  <dcterms:modified xsi:type="dcterms:W3CDTF">2021-10-11T16:03:10Z</dcterms:modified>
</cp:coreProperties>
</file>