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SATQ3WK12-Antonyms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evanescent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magnanimous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delineate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ephemeral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miniscule</w:t>
            </w:r>
          </w:p>
        </w:tc>
      </w:tr>
    </w:tbl>
    <w:p>
      <w:pPr>
        <w:pStyle w:val="WordBankMedium"/>
      </w:pPr>
      <w:r>
        <w:t xml:space="preserve">   permanence    </w:t>
      </w:r>
      <w:r>
        <w:t xml:space="preserve">   conjecture    </w:t>
      </w:r>
      <w:r>
        <w:t xml:space="preserve">   distort    </w:t>
      </w:r>
      <w:r>
        <w:t xml:space="preserve">   enduring    </w:t>
      </w:r>
      <w:r>
        <w:t xml:space="preserve">   wanting    </w:t>
      </w:r>
      <w:r>
        <w:t xml:space="preserve">   paucity    </w:t>
      </w:r>
      <w:r>
        <w:t xml:space="preserve">   enormous    </w:t>
      </w:r>
      <w:r>
        <w:t xml:space="preserve">   hack    </w:t>
      </w:r>
      <w:r>
        <w:t xml:space="preserve">   continuing    </w:t>
      </w:r>
      <w:r>
        <w:t xml:space="preserve">   insufficiency    </w:t>
      </w:r>
      <w:r>
        <w:t xml:space="preserve">   unremarkable    </w:t>
      </w:r>
      <w:r>
        <w:t xml:space="preserve">   uncharitable    </w:t>
      </w:r>
      <w:r>
        <w:t xml:space="preserve">   nobody    </w:t>
      </w:r>
      <w:r>
        <w:t xml:space="preserve">   adequate    </w:t>
      </w:r>
      <w:r>
        <w:t xml:space="preserve">   necessary    </w:t>
      </w:r>
      <w:r>
        <w:t xml:space="preserve">   sufficient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SATQ3WK12-Antonyms</dc:title>
  <dcterms:created xsi:type="dcterms:W3CDTF">2021-10-11T16:03:31Z</dcterms:created>
  <dcterms:modified xsi:type="dcterms:W3CDTF">2021-10-11T16:03:31Z</dcterms:modified>
</cp:coreProperties>
</file>