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SATURN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near perfect ___ is at Saturn's North pole.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Saturn is least dense than___.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___spacecrafts have visited Saturn.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Saturn has 62___.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% of Saturn is made up of Hydrogen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 day on Saturn is a little more than ___ hours.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PIoneer 11 was the first ___ to reach Saturn in 1979.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Saturn's biggest moon is___.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Saturn is named after the Greek god___.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Saturn is the ___ planet in the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SATURN</dc:title>
  <dcterms:created xsi:type="dcterms:W3CDTF">2021-10-11T16:02:57Z</dcterms:created>
  <dcterms:modified xsi:type="dcterms:W3CDTF">2021-10-11T16:02:57Z</dcterms:modified>
</cp:coreProperties>
</file>