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SATURN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ENCELADUS    </w:t>
      </w:r>
      <w:r>
        <w:t xml:space="preserve">   TITAN    </w:t>
      </w:r>
      <w:r>
        <w:t xml:space="preserve">   RINGS    </w:t>
      </w:r>
      <w:r>
        <w:t xml:space="preserve">   GAS GIANT    </w:t>
      </w:r>
      <w:r>
        <w:t xml:space="preserve">   TEETHYS    </w:t>
      </w:r>
      <w:r>
        <w:t xml:space="preserve">   SPACE    </w:t>
      </w:r>
      <w:r>
        <w:t xml:space="preserve">   SATURN    </w:t>
      </w:r>
      <w:r>
        <w:t xml:space="preserve">   JOVIAN    </w:t>
      </w:r>
      <w:r>
        <w:t xml:space="preserve">   MILKY WAY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CROSSWORD</dc:title>
  <dcterms:created xsi:type="dcterms:W3CDTF">2021-10-11T16:04:27Z</dcterms:created>
  <dcterms:modified xsi:type="dcterms:W3CDTF">2021-10-11T16:04:27Z</dcterms:modified>
</cp:coreProperties>
</file>