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revise,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skilled, adept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boring,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see and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forth,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soothe,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intelligant,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think, 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but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original; ground-breaking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#1</dc:title>
  <dcterms:created xsi:type="dcterms:W3CDTF">2021-10-11T16:02:32Z</dcterms:created>
  <dcterms:modified xsi:type="dcterms:W3CDTF">2021-10-11T16:02:32Z</dcterms:modified>
</cp:coreProperties>
</file>