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#211-230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young and strong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theoretical; for the sake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careful; diligent;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deeply apologetic; 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section in a poem;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speak of as a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edge;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serve as an example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essential;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repeal; to take back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pleasure seeking; indulgent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sickly sweet; falsely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touchable;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changeable; unstable;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important; critical;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yearning for the old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unimportant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#211-230</dc:title>
  <dcterms:created xsi:type="dcterms:W3CDTF">2021-10-11T16:02:13Z</dcterms:created>
  <dcterms:modified xsi:type="dcterms:W3CDTF">2021-10-11T16:02:13Z</dcterms:modified>
</cp:coreProperties>
</file>