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25/100 most 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Patronizing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Reduce or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really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Hardship, misfortune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Meeting in the middle, settling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refrain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 of the context of time, out of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Surrender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Friendly,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up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Togetherness, trust, group dynamic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Enthusiastic,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unusual, different than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Sanctuary, place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large, spacious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predict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Short, 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prejudice towards someone or against something </w:t>
            </w:r>
          </w:p>
        </w:tc>
      </w:tr>
    </w:tbl>
    <w:p>
      <w:pPr>
        <w:pStyle w:val="WordBankLarge"/>
      </w:pPr>
      <w:r>
        <w:t xml:space="preserve">   Abate    </w:t>
      </w:r>
      <w:r>
        <w:t xml:space="preserve">   Abdicate    </w:t>
      </w:r>
      <w:r>
        <w:t xml:space="preserve">   Aberration    </w:t>
      </w:r>
      <w:r>
        <w:t xml:space="preserve">   Abhor    </w:t>
      </w:r>
      <w:r>
        <w:t xml:space="preserve">   Abstain    </w:t>
      </w:r>
      <w:r>
        <w:t xml:space="preserve">   Adversity    </w:t>
      </w:r>
      <w:r>
        <w:t xml:space="preserve">   Aesthetic     </w:t>
      </w:r>
      <w:r>
        <w:t xml:space="preserve">   Amicable    </w:t>
      </w:r>
      <w:r>
        <w:t xml:space="preserve">   Anachronistic     </w:t>
      </w:r>
      <w:r>
        <w:t xml:space="preserve">   Arid    </w:t>
      </w:r>
      <w:r>
        <w:t xml:space="preserve">   Asylum     </w:t>
      </w:r>
      <w:r>
        <w:t xml:space="preserve">   Benevolent    </w:t>
      </w:r>
      <w:r>
        <w:t xml:space="preserve">   Bias     </w:t>
      </w:r>
      <w:r>
        <w:t xml:space="preserve">   Boisterous    </w:t>
      </w:r>
      <w:r>
        <w:t xml:space="preserve">   Brazen     </w:t>
      </w:r>
      <w:r>
        <w:t xml:space="preserve">   Brusque    </w:t>
      </w:r>
      <w:r>
        <w:t xml:space="preserve">   Camaraderie    </w:t>
      </w:r>
      <w:r>
        <w:t xml:space="preserve">   Canny    </w:t>
      </w:r>
      <w:r>
        <w:t xml:space="preserve">   Capacious    </w:t>
      </w:r>
      <w:r>
        <w:t xml:space="preserve">   Capitulate    </w:t>
      </w:r>
      <w:r>
        <w:t xml:space="preserve">   Clairvoyant     </w:t>
      </w:r>
      <w:r>
        <w:t xml:space="preserve">   Collaborate    </w:t>
      </w:r>
      <w:r>
        <w:t xml:space="preserve">   Compassion    </w:t>
      </w:r>
      <w:r>
        <w:t xml:space="preserve">   Compromise    </w:t>
      </w:r>
      <w:r>
        <w:t xml:space="preserve">   Condescending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25/100 most common words</dc:title>
  <dcterms:created xsi:type="dcterms:W3CDTF">2021-10-11T16:03:30Z</dcterms:created>
  <dcterms:modified xsi:type="dcterms:W3CDTF">2021-10-11T16:03:30Z</dcterms:modified>
</cp:coreProperties>
</file>