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2 (21-30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fall or something steep.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enemy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amount.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noisy or resistant to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Honesty or integrity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that an be favorable or unfavorable.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is swinging back and forth.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Worthless or trashy.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Sarcastic "sense of humor"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who is wealthy.</w:t>
            </w:r>
          </w:p>
        </w:tc>
      </w:tr>
    </w:tbl>
    <w:p>
      <w:pPr>
        <w:pStyle w:val="WordBankSmall"/>
      </w:pPr>
      <w:r>
        <w:t xml:space="preserve">   Mordant    </w:t>
      </w:r>
      <w:r>
        <w:t xml:space="preserve">   Vicissitudes    </w:t>
      </w:r>
      <w:r>
        <w:t xml:space="preserve">   Probity    </w:t>
      </w:r>
      <w:r>
        <w:t xml:space="preserve">   Obstreperous    </w:t>
      </w:r>
      <w:r>
        <w:t xml:space="preserve">   Precipitous    </w:t>
      </w:r>
      <w:r>
        <w:t xml:space="preserve">   Paltry     </w:t>
      </w:r>
      <w:r>
        <w:t xml:space="preserve">   Nemesis    </w:t>
      </w:r>
      <w:r>
        <w:t xml:space="preserve">   Plethora    </w:t>
      </w:r>
      <w:r>
        <w:t xml:space="preserve">   Opulent    </w:t>
      </w:r>
      <w:r>
        <w:t xml:space="preserve">   Oscillate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2 (21-30</dc:title>
  <dcterms:created xsi:type="dcterms:W3CDTF">2021-10-11T16:03:37Z</dcterms:created>
  <dcterms:modified xsi:type="dcterms:W3CDTF">2021-10-11T16:03:37Z</dcterms:modified>
</cp:coreProperties>
</file>