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the beginning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ideas onto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Resistant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Developing unusually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Cheerful; Reddish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Abusive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fault; blameworthy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intrudes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sent on a special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Cowardly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#3</dc:title>
  <dcterms:created xsi:type="dcterms:W3CDTF">2021-10-11T16:03:25Z</dcterms:created>
  <dcterms:modified xsi:type="dcterms:W3CDTF">2021-10-11T16:03:25Z</dcterms:modified>
</cp:coreProperties>
</file>