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Abridge    </w:t>
      </w:r>
      <w:r>
        <w:t xml:space="preserve">   Ludicrous    </w:t>
      </w:r>
      <w:r>
        <w:t xml:space="preserve">   Malleable    </w:t>
      </w:r>
      <w:r>
        <w:t xml:space="preserve">   Nonchalant    </w:t>
      </w:r>
      <w:r>
        <w:t xml:space="preserve">   Strident    </w:t>
      </w:r>
      <w:r>
        <w:t xml:space="preserve">   Anarchy    </w:t>
      </w:r>
      <w:r>
        <w:t xml:space="preserve">   Soporific    </w:t>
      </w:r>
      <w:r>
        <w:t xml:space="preserve">   Induce    </w:t>
      </w:r>
      <w:r>
        <w:t xml:space="preserve">   Conflagration    </w:t>
      </w:r>
      <w:r>
        <w:t xml:space="preserve">   Reiterate    </w:t>
      </w:r>
      <w:r>
        <w:t xml:space="preserve">   Belabor    </w:t>
      </w:r>
      <w:r>
        <w:t xml:space="preserve">   Laud    </w:t>
      </w:r>
      <w:r>
        <w:t xml:space="preserve">   Gesticulate    </w:t>
      </w:r>
      <w:r>
        <w:t xml:space="preserve">   Discreet    </w:t>
      </w:r>
      <w:r>
        <w:t xml:space="preserve">   Fabricate    </w:t>
      </w:r>
      <w:r>
        <w:t xml:space="preserve">   Discrete    </w:t>
      </w:r>
      <w:r>
        <w:t xml:space="preserve">   Convivial    </w:t>
      </w:r>
      <w:r>
        <w:t xml:space="preserve">   Gullible    </w:t>
      </w:r>
      <w:r>
        <w:t xml:space="preserve">   Pretentious    </w:t>
      </w:r>
      <w:r>
        <w:t xml:space="preserve">   Bucolic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3 words</dc:title>
  <dcterms:created xsi:type="dcterms:W3CDTF">2021-10-11T16:02:39Z</dcterms:created>
  <dcterms:modified xsi:type="dcterms:W3CDTF">2021-10-11T16:02:39Z</dcterms:modified>
</cp:coreProperties>
</file>