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lengthy and aggressive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theft of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behave in a way so as to belittle or degrade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cause of great distress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habitual greed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noticeable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 gentle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wicked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equivalent in seriousness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and ignominious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Fashioned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offering nothing that is stimulating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</dc:title>
  <dcterms:created xsi:type="dcterms:W3CDTF">2021-10-11T16:02:24Z</dcterms:created>
  <dcterms:modified xsi:type="dcterms:W3CDTF">2021-10-11T16:02:24Z</dcterms:modified>
</cp:coreProperties>
</file>