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loud, gaudy, tacky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deserter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suggests lack of importance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Assign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belief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</dc:title>
  <dcterms:created xsi:type="dcterms:W3CDTF">2021-10-11T16:02:28Z</dcterms:created>
  <dcterms:modified xsi:type="dcterms:W3CDTF">2021-10-11T16:02:28Z</dcterms:modified>
</cp:coreProperties>
</file>