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difficult to perceive by the senses; barely noticeable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deliberately be ambiguous or unclear in order to mislead or withhold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mystery a puzzle, or riddle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rude, disrespectful, indolent; Expressing disdain; showing a lack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disown, reject, or deny the validity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or near the surface; concerned with or understanding only what is on the surface shallow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easily understood;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different; varied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complicated network of winding passages; a maze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absurd; ludicrous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overly emotional or sentimental; wallowing in self-pity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narrow-minded; unsophisticated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talkative, wordy, fond of talking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apologetic, remorseful repentant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vigorous, energetic, radiant, sparkling, vivacious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sweetly flowing or sounding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developed or created at the very beginning; going back to the most ancient times or earliest stage; fundamental basic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dry out or dehydrate; to make dry or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occurring so frequently as to seem ceaseless or uninterrupted</w:t>
            </w:r>
          </w:p>
        </w:tc>
      </w:tr>
    </w:tbl>
    <w:p>
      <w:pPr>
        <w:pStyle w:val="WordBankLarge"/>
      </w:pPr>
      <w:r>
        <w:t xml:space="preserve">   virulent    </w:t>
      </w:r>
      <w:r>
        <w:t xml:space="preserve">   labyrinth    </w:t>
      </w:r>
      <w:r>
        <w:t xml:space="preserve">   vibrant    </w:t>
      </w:r>
      <w:r>
        <w:t xml:space="preserve">   enigma    </w:t>
      </w:r>
      <w:r>
        <w:t xml:space="preserve">   contemptuous     </w:t>
      </w:r>
      <w:r>
        <w:t xml:space="preserve">   farcical    </w:t>
      </w:r>
      <w:r>
        <w:t xml:space="preserve">   desiccate    </w:t>
      </w:r>
      <w:r>
        <w:t xml:space="preserve">   diverse    </w:t>
      </w:r>
      <w:r>
        <w:t xml:space="preserve">   loquacious    </w:t>
      </w:r>
      <w:r>
        <w:t xml:space="preserve">   maudlin    </w:t>
      </w:r>
      <w:r>
        <w:t xml:space="preserve">   mellifluous    </w:t>
      </w:r>
      <w:r>
        <w:t xml:space="preserve">   primordial    </w:t>
      </w:r>
      <w:r>
        <w:t xml:space="preserve">   superficial    </w:t>
      </w:r>
      <w:r>
        <w:t xml:space="preserve">   lucid    </w:t>
      </w:r>
      <w:r>
        <w:t xml:space="preserve">   repudiate    </w:t>
      </w:r>
      <w:r>
        <w:t xml:space="preserve">   contrite    </w:t>
      </w:r>
      <w:r>
        <w:t xml:space="preserve">   incessant    </w:t>
      </w:r>
      <w:r>
        <w:t xml:space="preserve">   provincial    </w:t>
      </w:r>
      <w:r>
        <w:t xml:space="preserve">   prevaricate     </w:t>
      </w:r>
      <w:r>
        <w:t xml:space="preserve">   imperceptible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 #4</dc:title>
  <dcterms:created xsi:type="dcterms:W3CDTF">2021-10-11T16:02:59Z</dcterms:created>
  <dcterms:modified xsi:type="dcterms:W3CDTF">2021-10-11T16:02:59Z</dcterms:modified>
</cp:coreProperties>
</file>