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Archiac    </w:t>
      </w:r>
      <w:r>
        <w:t xml:space="preserve">   Assiduous    </w:t>
      </w:r>
      <w:r>
        <w:t xml:space="preserve">   Assuage    </w:t>
      </w:r>
      <w:r>
        <w:t xml:space="preserve">   Avarice    </w:t>
      </w:r>
      <w:r>
        <w:t xml:space="preserve">   Coalesce    </w:t>
      </w:r>
      <w:r>
        <w:t xml:space="preserve">   Conspicuous    </w:t>
      </w:r>
      <w:r>
        <w:t xml:space="preserve">   Debunk    </w:t>
      </w:r>
      <w:r>
        <w:t xml:space="preserve">   Eccentric    </w:t>
      </w:r>
      <w:r>
        <w:t xml:space="preserve">   Exalt    </w:t>
      </w:r>
      <w:r>
        <w:t xml:space="preserve">   Extraneous    </w:t>
      </w:r>
      <w:r>
        <w:t xml:space="preserve">   Exult    </w:t>
      </w:r>
      <w:r>
        <w:t xml:space="preserve">   Imminent    </w:t>
      </w:r>
      <w:r>
        <w:t xml:space="preserve">   Incantation    </w:t>
      </w:r>
      <w:r>
        <w:t xml:space="preserve">   Indulgent    </w:t>
      </w:r>
      <w:r>
        <w:t xml:space="preserve">   Insuperable    </w:t>
      </w:r>
      <w:r>
        <w:t xml:space="preserve">   Lethargy    </w:t>
      </w:r>
      <w:r>
        <w:t xml:space="preserve">   Penurious    </w:t>
      </w:r>
      <w:r>
        <w:t xml:space="preserve">   Predator    </w:t>
      </w:r>
      <w:r>
        <w:t xml:space="preserve">   Recondite    </w:t>
      </w:r>
      <w:r>
        <w:t xml:space="preserve">   Squander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4</dc:title>
  <dcterms:created xsi:type="dcterms:W3CDTF">2021-10-11T16:03:06Z</dcterms:created>
  <dcterms:modified xsi:type="dcterms:W3CDTF">2021-10-11T16:03:06Z</dcterms:modified>
</cp:coreProperties>
</file>