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contemptuous    </w:t>
      </w:r>
      <w:r>
        <w:t xml:space="preserve">   contrite    </w:t>
      </w:r>
      <w:r>
        <w:t xml:space="preserve">   desiccate    </w:t>
      </w:r>
      <w:r>
        <w:t xml:space="preserve">   diverse    </w:t>
      </w:r>
      <w:r>
        <w:t xml:space="preserve">   enigma    </w:t>
      </w:r>
      <w:r>
        <w:t xml:space="preserve">   farcical    </w:t>
      </w:r>
      <w:r>
        <w:t xml:space="preserve">   imperceptible    </w:t>
      </w:r>
      <w:r>
        <w:t xml:space="preserve">   incessant    </w:t>
      </w:r>
      <w:r>
        <w:t xml:space="preserve">   labyrinth    </w:t>
      </w:r>
      <w:r>
        <w:t xml:space="preserve">   loquacious    </w:t>
      </w:r>
      <w:r>
        <w:t xml:space="preserve">   lucid    </w:t>
      </w:r>
      <w:r>
        <w:t xml:space="preserve">   maudlin    </w:t>
      </w:r>
      <w:r>
        <w:t xml:space="preserve">   mellifluous    </w:t>
      </w:r>
      <w:r>
        <w:t xml:space="preserve">   prevaricate    </w:t>
      </w:r>
      <w:r>
        <w:t xml:space="preserve">   primordial    </w:t>
      </w:r>
      <w:r>
        <w:t xml:space="preserve">   provincial    </w:t>
      </w:r>
      <w:r>
        <w:t xml:space="preserve">   repudiate    </w:t>
      </w:r>
      <w:r>
        <w:t xml:space="preserve">   superficial    </w:t>
      </w:r>
      <w:r>
        <w:t xml:space="preserve">   vibrant    </w:t>
      </w:r>
      <w:r>
        <w:t xml:space="preserve">   virulent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5</dc:title>
  <dcterms:created xsi:type="dcterms:W3CDTF">2021-10-11T16:03:04Z</dcterms:created>
  <dcterms:modified xsi:type="dcterms:W3CDTF">2021-10-11T16:03:04Z</dcterms:modified>
</cp:coreProperties>
</file>