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study of ancient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Protestant religious revivals that took place from the 1730s to the 1750s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believes slavery is wrong and should be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government in which citizens elect representatives who make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1763 treaty between the French and the British, ending the French and Indian war; gave Britain all of Canada and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people related by blood, culture, language, religion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Exchange among distinct peoples of their customs, habits, foods, art forms, languages, religions,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Religious officials who attempt to convert others to their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intellectual or cultural movement of the eighteenth century that originated in France; emphasized the value of reason and the quality of freedom of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War fought between 1754 and 1763 over colonial territory between the French and the British, with Native Americans fighting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group of people who invest money in a venture, agreeing to share the profits and/ or losses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parliamentary Act passed in 1766, insisting on Parliaments total authority over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group of tribes related by language and customs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major Puritan sect to leave England for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Acts of Parliament passed in early 1775 to punish Boston for the destruction of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or military suppression of written or artistic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widespread sixteenth-century protest against and departure from the Catholic Church sparked by Martin Luther; led to the establishment of various rival Christian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Passed by Parliament in 1689; established Parliament, the legislative body, as the supreme authority in the English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assembly of delegated from 12 of 13 colonies held in Philadelphia in September-October 1774 to discuss and enact a response to the Intolerable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riot in Boston between soldiers and colonists on March 5,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16,1773, raid on a cargo of tea on a merchant ship in Boston Harbor; Sons of Liberty disguised as Native Americans destroy entire cargo by dumping it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that Plymouth would govern itself by majority rule of male church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council of elders from five (later six) tribes of the Iroquois nation that met to settle their differences peacefully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Protestants who felt that the Reformation did not go far enough in correcting and eliminating the abuses of Catholic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economic theory that states that a nation should export more than it imports; colonies were to be a source of raw materials and subservient to the needs of the mother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Sets of laws that curtailed the activities of African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important military official in a nation; supreme officer in charge of the entire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Those who move and settle in a land other than the one in which they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farm usually concentrating on only one crop, such as rice, cotton, or tobacco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</dc:title>
  <dcterms:created xsi:type="dcterms:W3CDTF">2021-10-11T16:02:47Z</dcterms:created>
  <dcterms:modified xsi:type="dcterms:W3CDTF">2021-10-11T16:02:47Z</dcterms:modified>
</cp:coreProperties>
</file>