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SAT  A1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	 n. the state of being uncertain or stuck between two or more options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adj. relating to beauty or refined taste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	 v. to be able to buy v. to be able to spare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adj. extremely plain adj. stern and forbidding adj. relating to self-denial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adj. having knowledge or skill (usu. in a particular area)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v. to destroy or cause devastating destruction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adj. unclear or vague in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n. the arrival or creation of something (usu. historic)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n. the highest point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v. to become less active, less intense, or less in amount</w:t>
            </w:r>
          </w:p>
        </w:tc>
      </w:tr>
    </w:tbl>
    <w:p>
      <w:pPr>
        <w:pStyle w:val="WordBankMedium"/>
      </w:pPr>
      <w:r>
        <w:t xml:space="preserve">   abate    </w:t>
      </w:r>
      <w:r>
        <w:t xml:space="preserve">   adept    </w:t>
      </w:r>
      <w:r>
        <w:t xml:space="preserve">   advent    </w:t>
      </w:r>
      <w:r>
        <w:t xml:space="preserve">   aesthetic     </w:t>
      </w:r>
      <w:r>
        <w:t xml:space="preserve">   ambiguous     </w:t>
      </w:r>
      <w:r>
        <w:t xml:space="preserve">   austere    </w:t>
      </w:r>
      <w:r>
        <w:t xml:space="preserve">   annihilate    </w:t>
      </w:r>
      <w:r>
        <w:t xml:space="preserve">   apex    </w:t>
      </w:r>
      <w:r>
        <w:t xml:space="preserve">   ambivalence     </w:t>
      </w:r>
      <w:r>
        <w:t xml:space="preserve">   afford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  A1</dc:title>
  <dcterms:created xsi:type="dcterms:W3CDTF">2021-10-11T16:03:50Z</dcterms:created>
  <dcterms:modified xsi:type="dcterms:W3CDTF">2021-10-11T16:03:50Z</dcterms:modified>
</cp:coreProperties>
</file>