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SAT, ACT, PSAT, &amp; CLEP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course    </w:t>
      </w:r>
      <w:r>
        <w:t xml:space="preserve">   transcript    </w:t>
      </w:r>
      <w:r>
        <w:t xml:space="preserve">   testing    </w:t>
      </w:r>
      <w:r>
        <w:t xml:space="preserve">   waiver    </w:t>
      </w:r>
      <w:r>
        <w:t xml:space="preserve">   college board    </w:t>
      </w:r>
      <w:r>
        <w:t xml:space="preserve">   reports    </w:t>
      </w:r>
      <w:r>
        <w:t xml:space="preserve">   fee    </w:t>
      </w:r>
      <w:r>
        <w:t xml:space="preserve">   registration    </w:t>
      </w:r>
      <w:r>
        <w:t xml:space="preserve">   calculator    </w:t>
      </w:r>
      <w:r>
        <w:t xml:space="preserve">   science    </w:t>
      </w:r>
      <w:r>
        <w:t xml:space="preserve">   essay    </w:t>
      </w:r>
      <w:r>
        <w:t xml:space="preserve">   math    </w:t>
      </w:r>
      <w:r>
        <w:t xml:space="preserve">   writing    </w:t>
      </w:r>
      <w:r>
        <w:t xml:space="preserve">   reading    </w:t>
      </w:r>
      <w:r>
        <w:t xml:space="preserve">   scholarship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SAT, ACT, PSAT, &amp; CLEP</dc:title>
  <dcterms:created xsi:type="dcterms:W3CDTF">2021-10-11T16:03:25Z</dcterms:created>
  <dcterms:modified xsi:type="dcterms:W3CDTF">2021-10-11T16:03:25Z</dcterms:modified>
</cp:coreProperties>
</file>