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CROSS-VOCAB!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hidden; 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noisy, attacking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swelling; fluttering; waving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narrow-minded, prejudiced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rough; coarse;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recoil in fear; shrink away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lucky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hinder; obstruct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improve; make better or clearer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off the main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fake;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complex; difficult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credit for someone else's writing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harmful; poisonous;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humiliation; degradation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CROSS-VOCAB!</dc:title>
  <dcterms:created xsi:type="dcterms:W3CDTF">2021-10-11T16:02:05Z</dcterms:created>
  <dcterms:modified xsi:type="dcterms:W3CDTF">2021-10-11T16:02:05Z</dcterms:modified>
</cp:coreProperties>
</file>