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SAT Chap 3 Vocab.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word means miserable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wild or rowdy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immature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judgments or opinions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word means similar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blocking or thwarting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shaking and trembling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harmless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sneakily or secretly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harmful or 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horrible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beat or outdid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avoid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faintly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mocking or wounding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fluttered or waved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lofty or high-ranking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Chap 3 Vocab.</dc:title>
  <dcterms:created xsi:type="dcterms:W3CDTF">2021-10-11T16:02:57Z</dcterms:created>
  <dcterms:modified xsi:type="dcterms:W3CDTF">2021-10-11T16:02:57Z</dcterms:modified>
</cp:coreProperties>
</file>