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 or indemnification with another's feelings or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stimulate as if by an electric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courteous and gracious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ambiguous, usually intended to mislead, allowing the possibility of several different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promising success; favored by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done with speed and efficiency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disagreeing,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degree to which something is subject to or likely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lack of concern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fascination of something; a strong attraction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limited in range or scope, narrow minded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deserving of hate or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violation of faith; betrayal of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portrayal where features are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to capacity, abundantly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appeased or of being brought to a peaceful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regret deeply or strongly; to feel or express grief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inclination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prolong, to extend the duration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heavy, unwieldy from weight, of great weight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</dc:title>
  <dcterms:created xsi:type="dcterms:W3CDTF">2021-10-11T16:02:09Z</dcterms:created>
  <dcterms:modified xsi:type="dcterms:W3CDTF">2021-10-11T16:02:09Z</dcterms:modified>
</cp:coreProperties>
</file>