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embarrassed, ashamed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hold,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forewarning, foreboding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consequence, cause, source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determined, firm, bold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frank, candid, blunt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suffering, misery, torment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distant,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judgment, cleverness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</dc:title>
  <dcterms:created xsi:type="dcterms:W3CDTF">2021-10-11T16:02:28Z</dcterms:created>
  <dcterms:modified xsi:type="dcterms:W3CDTF">2021-10-11T16:02:28Z</dcterms:modified>
</cp:coreProperties>
</file>