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Crossword Puzzle (81-100)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Accelerated math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Curious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Nike (shoe company)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Angeles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Puppies or Kittens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compliment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Messy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Shawn Mendes enthusiast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Checkered Slip on vans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school drama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Hatred towards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pigeon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Winning the lottery on a bad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fidget spinner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 of the year Finals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tramatic experience</w:t>
            </w:r>
          </w:p>
        </w:tc>
      </w:tr>
    </w:tbl>
    <w:p>
      <w:pPr>
        <w:pStyle w:val="WordBankMedium"/>
      </w:pPr>
      <w:r>
        <w:t xml:space="preserve">   Appease    </w:t>
      </w:r>
      <w:r>
        <w:t xml:space="preserve">   Frivolous    </w:t>
      </w:r>
      <w:r>
        <w:t xml:space="preserve">   Instigate    </w:t>
      </w:r>
      <w:r>
        <w:t xml:space="preserve">   Jeopardy    </w:t>
      </w:r>
      <w:r>
        <w:t xml:space="preserve">   Tangible    </w:t>
      </w:r>
      <w:r>
        <w:t xml:space="preserve">   Remorse    </w:t>
      </w:r>
      <w:r>
        <w:t xml:space="preserve">   Pivotal    </w:t>
      </w:r>
      <w:r>
        <w:t xml:space="preserve">   Benefactor    </w:t>
      </w:r>
      <w:r>
        <w:t xml:space="preserve">   Brevity    </w:t>
      </w:r>
      <w:r>
        <w:t xml:space="preserve">   Slander    </w:t>
      </w:r>
      <w:r>
        <w:t xml:space="preserve">   Animosity    </w:t>
      </w:r>
      <w:r>
        <w:t xml:space="preserve">   Deplete    </w:t>
      </w:r>
      <w:r>
        <w:t xml:space="preserve">   Stringent    </w:t>
      </w:r>
      <w:r>
        <w:t xml:space="preserve">   Fickle    </w:t>
      </w:r>
      <w:r>
        <w:t xml:space="preserve">   Fortuitous    </w:t>
      </w:r>
      <w:r>
        <w:t xml:space="preserve">   Hackneyed    </w:t>
      </w:r>
      <w:r>
        <w:t xml:space="preserve">   Verbose    </w:t>
      </w:r>
      <w:r>
        <w:t xml:space="preserve">   Pedestrian     </w:t>
      </w:r>
      <w:r>
        <w:t xml:space="preserve">   Innocuous    </w:t>
      </w:r>
      <w:r>
        <w:t xml:space="preserve">   Fanatic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Crossword Puzzle (81-100)</dc:title>
  <dcterms:created xsi:type="dcterms:W3CDTF">2021-10-11T16:03:29Z</dcterms:created>
  <dcterms:modified xsi:type="dcterms:W3CDTF">2021-10-11T16:03:29Z</dcterms:modified>
</cp:coreProperties>
</file>