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SAT Crossword Puzzle Creation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Patronizing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Distinguished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Phony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Acting suddenly with little 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Pleasure seeker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Deduce or conclude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Resentfulness or bitterness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Charitable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Shorten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Brilliant at an early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Unavoidable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Ordinary; dull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Crossword Puzzle Creation</dc:title>
  <dcterms:created xsi:type="dcterms:W3CDTF">2021-10-11T16:03:27Z</dcterms:created>
  <dcterms:modified xsi:type="dcterms:W3CDTF">2021-10-11T16:03:27Z</dcterms:modified>
</cp:coreProperties>
</file>