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has a definition of "easily annoyed?"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hypocrisy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galvanic mean in two words? (add a +)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"a person or thing that is a perfect example of a particular quality"?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gregarious?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has the definition of "intense feeling?"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has a definition of "individual leaf of 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an antonym for furtive?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antonym for homage?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synonym for incongruous?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synonym for frivolous?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futile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 antonym for 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gluttonous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word has a definition of "trick someone?"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does giddy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an antonym for fusible?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does jugglery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does hale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does indolent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does hiatus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Which word has a definition of "not forming a homogeneous mixture?"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is a synonym for judicious?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is an antonym for hypocrite?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When you explain something it means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What does jocular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does effervescent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does gradation mean?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equivocal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harangue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 synonym for extradite?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"you blame someone for a fault?"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gladden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synonym for heresy?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give someone the courage to do something you are being...?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fraudulent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ebullient 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relates to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a synonym for facetious?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means "relating to horse riding?"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idiosyncrasy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gaiety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immutable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jargon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Whats a synonym for fortitude?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antonym for hypercritical?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hysteria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does gusto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does idealize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a synonym for garrulous?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word has a definition of "a narrowed edge tooth?"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a synonym for infamy?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does endue mean?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enthusiastic    </w:t>
      </w:r>
      <w:r>
        <w:t xml:space="preserve">   elucidate    </w:t>
      </w:r>
      <w:r>
        <w:t xml:space="preserve">   Embolden     </w:t>
      </w:r>
      <w:r>
        <w:t xml:space="preserve">   suffer    </w:t>
      </w:r>
      <w:r>
        <w:t xml:space="preserve">   Epitome    </w:t>
      </w:r>
      <w:r>
        <w:t xml:space="preserve">   Equestrian    </w:t>
      </w:r>
      <w:r>
        <w:t xml:space="preserve">   ambiguous    </w:t>
      </w:r>
      <w:r>
        <w:t xml:space="preserve">   Exonerate    </w:t>
      </w:r>
      <w:r>
        <w:t xml:space="preserve">   deport    </w:t>
      </w:r>
      <w:r>
        <w:t xml:space="preserve">   playing    </w:t>
      </w:r>
      <w:r>
        <w:t xml:space="preserve">   Fervor    </w:t>
      </w:r>
      <w:r>
        <w:t xml:space="preserve">   Fishmonger    </w:t>
      </w:r>
      <w:r>
        <w:t xml:space="preserve">   Folio    </w:t>
      </w:r>
      <w:r>
        <w:t xml:space="preserve">   pain    </w:t>
      </w:r>
      <w:r>
        <w:t xml:space="preserve">   dishonest    </w:t>
      </w:r>
      <w:r>
        <w:t xml:space="preserve">   flippant    </w:t>
      </w:r>
      <w:r>
        <w:t xml:space="preserve">   innocent    </w:t>
      </w:r>
      <w:r>
        <w:t xml:space="preserve">   strong    </w:t>
      </w:r>
      <w:r>
        <w:t xml:space="preserve">   pointless    </w:t>
      </w:r>
      <w:r>
        <w:t xml:space="preserve">   lighthearted    </w:t>
      </w:r>
      <w:r>
        <w:t xml:space="preserve">   sudden+ dramatic    </w:t>
      </w:r>
      <w:r>
        <w:t xml:space="preserve">   Talkative    </w:t>
      </w:r>
      <w:r>
        <w:t xml:space="preserve">   dizzy    </w:t>
      </w:r>
      <w:r>
        <w:t xml:space="preserve">   glad    </w:t>
      </w:r>
      <w:r>
        <w:t xml:space="preserve">   greedy    </w:t>
      </w:r>
      <w:r>
        <w:t xml:space="preserve">   a degree    </w:t>
      </w:r>
      <w:r>
        <w:t xml:space="preserve">   sociable     </w:t>
      </w:r>
      <w:r>
        <w:t xml:space="preserve">   no shape    </w:t>
      </w:r>
      <w:r>
        <w:t xml:space="preserve">   enjoyment    </w:t>
      </w:r>
      <w:r>
        <w:t xml:space="preserve">   healthy    </w:t>
      </w:r>
      <w:r>
        <w:t xml:space="preserve">   Lengthy     </w:t>
      </w:r>
      <w:r>
        <w:t xml:space="preserve">   Dissent    </w:t>
      </w:r>
      <w:r>
        <w:t xml:space="preserve">   pause    </w:t>
      </w:r>
      <w:r>
        <w:t xml:space="preserve">   disrespectful    </w:t>
      </w:r>
      <w:r>
        <w:t xml:space="preserve">   Hoodwink    </w:t>
      </w:r>
      <w:r>
        <w:t xml:space="preserve">   critical    </w:t>
      </w:r>
      <w:r>
        <w:t xml:space="preserve">   dissimulation    </w:t>
      </w:r>
      <w:r>
        <w:t xml:space="preserve">   respectful    </w:t>
      </w:r>
      <w:r>
        <w:t xml:space="preserve">   exaggerated    </w:t>
      </w:r>
      <w:r>
        <w:t xml:space="preserve">   perfect    </w:t>
      </w:r>
      <w:r>
        <w:t xml:space="preserve">   Individual    </w:t>
      </w:r>
      <w:r>
        <w:t xml:space="preserve">   Immiscible    </w:t>
      </w:r>
      <w:r>
        <w:t xml:space="preserve">   unchanging    </w:t>
      </w:r>
      <w:r>
        <w:t xml:space="preserve">   incisor    </w:t>
      </w:r>
      <w:r>
        <w:t xml:space="preserve">   not calm    </w:t>
      </w:r>
      <w:r>
        <w:t xml:space="preserve">   Lazy    </w:t>
      </w:r>
      <w:r>
        <w:t xml:space="preserve">   Bad    </w:t>
      </w:r>
      <w:r>
        <w:t xml:space="preserve">   Irritable    </w:t>
      </w:r>
      <w:r>
        <w:t xml:space="preserve">   slang    </w:t>
      </w:r>
      <w:r>
        <w:t xml:space="preserve">   playful    </w:t>
      </w:r>
      <w:r>
        <w:t xml:space="preserve">   respectful    </w:t>
      </w:r>
      <w:r>
        <w:t xml:space="preserve">   meaningless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English Crossword Puzzle</dc:title>
  <dcterms:created xsi:type="dcterms:W3CDTF">2021-10-11T16:02:50Z</dcterms:created>
  <dcterms:modified xsi:type="dcterms:W3CDTF">2021-10-11T16:02:50Z</dcterms:modified>
</cp:coreProperties>
</file>