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greedy for food and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prepare for an event 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cause; produce;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dizzy; light-headed; lacking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relevant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deny; dispute; 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conceive and develop in the mind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knotted, twisted, lumpy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family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frightful, horrible; deathly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characteristic of an entire class or species; of a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stare with an open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brave and noble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startle into sudden activity; to fortify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glaciers; cold, icy, slow, unsympathetic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likes fine food and is a good judge of its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rate of inclination;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gestures, especially when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frolic; to romp about playfully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nonsense; unintelligible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gluey;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grind or strike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distort in such a way as to make unintelligible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beginning;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major category or type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scoff; to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whole range or extent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G CROSSWORD</dc:title>
  <dcterms:created xsi:type="dcterms:W3CDTF">2021-10-11T16:03:02Z</dcterms:created>
  <dcterms:modified xsi:type="dcterms:W3CDTF">2021-10-11T16:03:02Z</dcterms:modified>
</cp:coreProperties>
</file>