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beginning;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cause; produce;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whole range or extent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brave and noble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frolic; to romp about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deny; dispute;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family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distort in such a way as to make unintelligible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prepare for an event 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cheerfulness; kindliness; sociability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stare with an open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category or type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gestures, especially when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of an entire class or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startle into sudden activity; to fortify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frightful, horrible; deathly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scoff; 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conceive and develop in the mind or bosy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nonsense; unintelligible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dizzy; light-headed; lacking seriousness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G Crossword </dc:title>
  <dcterms:created xsi:type="dcterms:W3CDTF">2021-10-11T16:03:00Z</dcterms:created>
  <dcterms:modified xsi:type="dcterms:W3CDTF">2021-10-11T16:03:00Z</dcterms:modified>
</cp:coreProperties>
</file>