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 glue in texture; sticky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gather or collect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more complicated or elaborate than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carry a fetus in the womb from conception to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 or cause to move in a circle or spiral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comically or repulsively ugly or distorted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exhausting; very tiring; arduously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brave, spirited, noble-minded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or arise to come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charge or payment;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shine faintly with a wavering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origin or mode of formation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deny, dispute, or contradict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inclined part of a road or railway; a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abundance; in plentiful amounts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G WORDS</dc:title>
  <dcterms:created xsi:type="dcterms:W3CDTF">2021-10-11T16:03:46Z</dcterms:created>
  <dcterms:modified xsi:type="dcterms:W3CDTF">2021-10-11T16:03:46Z</dcterms:modified>
</cp:coreProperties>
</file>