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"G"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glimmer    </w:t>
      </w:r>
      <w:r>
        <w:t xml:space="preserve">   garner    </w:t>
      </w:r>
      <w:r>
        <w:t xml:space="preserve">   grimace    </w:t>
      </w:r>
      <w:r>
        <w:t xml:space="preserve">   gnarled    </w:t>
      </w:r>
      <w:r>
        <w:t xml:space="preserve">   gullible    </w:t>
      </w:r>
      <w:r>
        <w:t xml:space="preserve">   glutinous    </w:t>
      </w:r>
      <w:r>
        <w:t xml:space="preserve">   geology    </w:t>
      </w:r>
      <w:r>
        <w:t xml:space="preserve">   gallant    </w:t>
      </w:r>
      <w:r>
        <w:t xml:space="preserve">   gratis    </w:t>
      </w:r>
      <w:r>
        <w:t xml:space="preserve">   gregarious    </w:t>
      </w:r>
      <w:r>
        <w:t xml:space="preserve">   gnash    </w:t>
      </w:r>
      <w:r>
        <w:t xml:space="preserve">   geniality    </w:t>
      </w:r>
      <w:r>
        <w:t xml:space="preserve">   grandeur    </w:t>
      </w:r>
      <w:r>
        <w:t xml:space="preserve">   germinate    </w:t>
      </w:r>
      <w:r>
        <w:t xml:space="preserve">   gyrate    </w:t>
      </w:r>
      <w:r>
        <w:t xml:space="preserve">   garble    </w:t>
      </w:r>
      <w:r>
        <w:t xml:space="preserve">   gruesome    </w:t>
      </w:r>
      <w:r>
        <w:t xml:space="preserve">   gainsay    </w:t>
      </w:r>
      <w:r>
        <w:t xml:space="preserve">   guzzle    </w:t>
      </w:r>
      <w:r>
        <w:t xml:space="preserve">   grandiloquent    </w:t>
      </w:r>
      <w:r>
        <w:t xml:space="preserve">   grotesque    </w:t>
      </w:r>
      <w:r>
        <w:t xml:space="preserve">   garrulous    </w:t>
      </w:r>
      <w:r>
        <w:t xml:space="preserve">   gibe    </w:t>
      </w:r>
      <w:r>
        <w:t xml:space="preserve">   gesticulate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"G" Wordsearch</dc:title>
  <dcterms:created xsi:type="dcterms:W3CDTF">2021-10-11T16:02:49Z</dcterms:created>
  <dcterms:modified xsi:type="dcterms:W3CDTF">2021-10-11T16:02:49Z</dcterms:modified>
</cp:coreProperties>
</file>