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HIGH-FREQUENCY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abridge    </w:t>
      </w:r>
      <w:r>
        <w:t xml:space="preserve">   abstemious    </w:t>
      </w:r>
      <w:r>
        <w:t xml:space="preserve">   abstract    </w:t>
      </w:r>
      <w:r>
        <w:t xml:space="preserve">   abstruse    </w:t>
      </w:r>
      <w:r>
        <w:t xml:space="preserve">   accessible    </w:t>
      </w:r>
      <w:r>
        <w:t xml:space="preserve">   acclaim    </w:t>
      </w:r>
      <w:r>
        <w:t xml:space="preserve">   acknowledge    </w:t>
      </w:r>
      <w:r>
        <w:t xml:space="preserve">   adulation    </w:t>
      </w:r>
      <w:r>
        <w:t xml:space="preserve">   adversary    </w:t>
      </w:r>
      <w:r>
        <w:t xml:space="preserve">   adversity    </w:t>
      </w:r>
      <w:r>
        <w:t xml:space="preserve">   advocate    </w:t>
      </w:r>
      <w:r>
        <w:t xml:space="preserve">   aesthetic    </w:t>
      </w:r>
      <w:r>
        <w:t xml:space="preserve">   affable    </w:t>
      </w:r>
      <w:r>
        <w:t xml:space="preserve">   affirmation    </w:t>
      </w:r>
      <w:r>
        <w:t xml:space="preserve">   alleviate    </w:t>
      </w:r>
      <w:r>
        <w:t xml:space="preserve">   aloof    </w:t>
      </w:r>
      <w:r>
        <w:t xml:space="preserve">   altruistic    </w:t>
      </w:r>
      <w:r>
        <w:t xml:space="preserve">   ambiguous    </w:t>
      </w:r>
      <w:r>
        <w:t xml:space="preserve">   ambivalence    </w:t>
      </w:r>
      <w:r>
        <w:t xml:space="preserve">   analogous    </w:t>
      </w:r>
      <w:r>
        <w:t xml:space="preserve">   anarchist    </w:t>
      </w:r>
      <w:r>
        <w:t xml:space="preserve">   animosity    </w:t>
      </w:r>
      <w:r>
        <w:t xml:space="preserve">   antagonism    </w:t>
      </w:r>
      <w:r>
        <w:t xml:space="preserve">   antidote    </w:t>
      </w:r>
      <w:r>
        <w:t xml:space="preserve">   antiquated    </w:t>
      </w:r>
      <w:r>
        <w:t xml:space="preserve">   apathy    </w:t>
      </w:r>
      <w:r>
        <w:t xml:space="preserve">   appease    </w:t>
      </w:r>
      <w:r>
        <w:t xml:space="preserve">   apprehension    </w:t>
      </w:r>
      <w:r>
        <w:t xml:space="preserve">   arbitrary    </w:t>
      </w:r>
      <w:r>
        <w:t xml:space="preserve">   archaic    </w:t>
      </w:r>
      <w:r>
        <w:t xml:space="preserve">   arrogance    </w:t>
      </w:r>
      <w:r>
        <w:t xml:space="preserve">   articulate    </w:t>
      </w:r>
      <w:r>
        <w:t xml:space="preserve">   artifact    </w:t>
      </w:r>
      <w:r>
        <w:t xml:space="preserve">   artisan    </w:t>
      </w:r>
      <w:r>
        <w:t xml:space="preserve">   ascendancy    </w:t>
      </w:r>
      <w:r>
        <w:t xml:space="preserve">   ascetic    </w:t>
      </w:r>
      <w:r>
        <w:t xml:space="preserve">   aspire    </w:t>
      </w:r>
      <w:r>
        <w:t xml:space="preserve">   astute    </w:t>
      </w:r>
      <w:r>
        <w:t xml:space="preserve">   attribute    </w:t>
      </w:r>
      <w:r>
        <w:t xml:space="preserve">   augment    </w:t>
      </w:r>
      <w:r>
        <w:t xml:space="preserve">   austere    </w:t>
      </w:r>
      <w:r>
        <w:t xml:space="preserve">   authoritarian    </w:t>
      </w:r>
      <w:r>
        <w:t xml:space="preserve">   autonomous    </w:t>
      </w:r>
      <w:r>
        <w:t xml:space="preserve">   aversion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HIGH-FREQUENCY WORD SEARCH</dc:title>
  <dcterms:created xsi:type="dcterms:W3CDTF">2021-10-11T16:02:36Z</dcterms:created>
  <dcterms:modified xsi:type="dcterms:W3CDTF">2021-10-11T16:02:36Z</dcterms:modified>
</cp:coreProperties>
</file>